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That's From Where?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fancy name for noodles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dip that I bet none of you like from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snack you can have at the movie theater from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You'll never guess this one either #2😂 From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pastry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cookie from Scotland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hot gooey substance that you dip food into from Switzerland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almost always served with fries from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get lots of these on Halloween if you Trick or Treat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You'll never guess this #1😂 From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rice-like food from North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Uncooked fish from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That's From Where?</dc:title>
  <dcterms:created xsi:type="dcterms:W3CDTF">2021-10-11T18:43:14Z</dcterms:created>
  <dcterms:modified xsi:type="dcterms:W3CDTF">2021-10-11T18:43:14Z</dcterms:modified>
</cp:coreProperties>
</file>