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That's Just Rude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perception    </w:t>
      </w:r>
      <w:r>
        <w:t xml:space="preserve">   consequences    </w:t>
      </w:r>
      <w:r>
        <w:t xml:space="preserve">   offended party    </w:t>
      </w:r>
      <w:r>
        <w:t xml:space="preserve">   intentional rudeness    </w:t>
      </w:r>
      <w:r>
        <w:t xml:space="preserve">   accidental rudeness    </w:t>
      </w:r>
      <w:r>
        <w:t xml:space="preserve">   internal customers    </w:t>
      </w:r>
      <w:r>
        <w:t xml:space="preserve">   external customers    </w:t>
      </w:r>
      <w:r>
        <w:t xml:space="preserve">   customer service    </w:t>
      </w:r>
      <w:r>
        <w:t xml:space="preserve">   Behavior    </w:t>
      </w:r>
      <w:r>
        <w:t xml:space="preserve">   rude    </w:t>
      </w:r>
      <w:r>
        <w:t xml:space="preserve">   commission    </w:t>
      </w:r>
      <w:r>
        <w:t xml:space="preserve">   Omission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That's Just Rude</dc:title>
  <dcterms:created xsi:type="dcterms:W3CDTF">2021-10-11T18:42:42Z</dcterms:created>
  <dcterms:modified xsi:type="dcterms:W3CDTF">2021-10-11T18:42:42Z</dcterms:modified>
</cp:coreProperties>
</file>