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That's LIfe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people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adult females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your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 your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machine takes you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adult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adult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LIfe lesson 5</dc:title>
  <dcterms:created xsi:type="dcterms:W3CDTF">2021-10-11T18:43:35Z</dcterms:created>
  <dcterms:modified xsi:type="dcterms:W3CDTF">2021-10-11T18:43:35Z</dcterms:modified>
</cp:coreProperties>
</file>