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That's Not My....Series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truck    </w:t>
      </w:r>
      <w:r>
        <w:t xml:space="preserve">   train    </w:t>
      </w:r>
      <w:r>
        <w:t xml:space="preserve">   tractor    </w:t>
      </w:r>
      <w:r>
        <w:t xml:space="preserve">   snowman    </w:t>
      </w:r>
      <w:r>
        <w:t xml:space="preserve">   puppy    </w:t>
      </w:r>
      <w:r>
        <w:t xml:space="preserve">   princess    </w:t>
      </w:r>
      <w:r>
        <w:t xml:space="preserve">   prince    </w:t>
      </w:r>
      <w:r>
        <w:t xml:space="preserve">   pony    </w:t>
      </w:r>
      <w:r>
        <w:t xml:space="preserve">   plane    </w:t>
      </w:r>
      <w:r>
        <w:t xml:space="preserve">   pirate    </w:t>
      </w:r>
      <w:r>
        <w:t xml:space="preserve">   pig    </w:t>
      </w:r>
      <w:r>
        <w:t xml:space="preserve">   penguin    </w:t>
      </w:r>
      <w:r>
        <w:t xml:space="preserve">   panda    </w:t>
      </w:r>
      <w:r>
        <w:t xml:space="preserve">   monster    </w:t>
      </w:r>
      <w:r>
        <w:t xml:space="preserve">   monkey    </w:t>
      </w:r>
      <w:r>
        <w:t xml:space="preserve">   mermaid    </w:t>
      </w:r>
      <w:r>
        <w:t xml:space="preserve">   lion    </w:t>
      </w:r>
      <w:r>
        <w:t xml:space="preserve">   lamb    </w:t>
      </w:r>
      <w:r>
        <w:t xml:space="preserve">   kitten    </w:t>
      </w:r>
      <w:r>
        <w:t xml:space="preserve">   fox    </w:t>
      </w:r>
      <w:r>
        <w:t xml:space="preserve">   fairy    </w:t>
      </w:r>
      <w:r>
        <w:t xml:space="preserve">   elephant    </w:t>
      </w:r>
      <w:r>
        <w:t xml:space="preserve">   duck    </w:t>
      </w:r>
      <w:r>
        <w:t xml:space="preserve">   dragon    </w:t>
      </w:r>
      <w:r>
        <w:t xml:space="preserve">   dolly    </w:t>
      </w:r>
      <w:r>
        <w:t xml:space="preserve">   dinosaur    </w:t>
      </w:r>
      <w:r>
        <w:t xml:space="preserve">   bunny    </w:t>
      </w:r>
      <w:r>
        <w:t xml:space="preserve">   angel    </w:t>
      </w:r>
      <w:r>
        <w:t xml:space="preserve">   owl    </w:t>
      </w:r>
      <w:r>
        <w:t xml:space="preserve">   meerkat    </w:t>
      </w:r>
      <w:r>
        <w:t xml:space="preserve">   hedgehog    </w:t>
      </w:r>
      <w:r>
        <w:t xml:space="preserve">   goat    </w:t>
      </w:r>
      <w:r>
        <w:t xml:space="preserve">   cow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That's Not My....Series</dc:title>
  <dcterms:created xsi:type="dcterms:W3CDTF">2021-10-11T18:42:45Z</dcterms:created>
  <dcterms:modified xsi:type="dcterms:W3CDTF">2021-10-11T18:42:45Z</dcterms:modified>
</cp:coreProperties>
</file>