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That's Not My...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Badger    </w:t>
      </w:r>
      <w:r>
        <w:t xml:space="preserve">   Bat    </w:t>
      </w:r>
      <w:r>
        <w:t xml:space="preserve">   Bear    </w:t>
      </w:r>
      <w:r>
        <w:t xml:space="preserve">   Bee    </w:t>
      </w:r>
      <w:r>
        <w:t xml:space="preserve">   Bunny    </w:t>
      </w:r>
      <w:r>
        <w:t xml:space="preserve">   Bus    </w:t>
      </w:r>
      <w:r>
        <w:t xml:space="preserve">   Car    </w:t>
      </w:r>
      <w:r>
        <w:t xml:space="preserve">   Chick    </w:t>
      </w:r>
      <w:r>
        <w:t xml:space="preserve">   Cow    </w:t>
      </w:r>
      <w:r>
        <w:t xml:space="preserve">   Deer    </w:t>
      </w:r>
      <w:r>
        <w:t xml:space="preserve">   Dinosaur    </w:t>
      </w:r>
      <w:r>
        <w:t xml:space="preserve">   Dolly    </w:t>
      </w:r>
      <w:r>
        <w:t xml:space="preserve">   Donkey    </w:t>
      </w:r>
      <w:r>
        <w:t xml:space="preserve">   Dragon    </w:t>
      </w:r>
      <w:r>
        <w:t xml:space="preserve">   Duck    </w:t>
      </w:r>
      <w:r>
        <w:t xml:space="preserve">   Elephant    </w:t>
      </w:r>
      <w:r>
        <w:t xml:space="preserve">   Elf    </w:t>
      </w:r>
      <w:r>
        <w:t xml:space="preserve">   Fairy    </w:t>
      </w:r>
      <w:r>
        <w:t xml:space="preserve">   Flamingo    </w:t>
      </w:r>
      <w:r>
        <w:t xml:space="preserve">   Fox    </w:t>
      </w:r>
      <w:r>
        <w:t xml:space="preserve">   Frog    </w:t>
      </w:r>
      <w:r>
        <w:t xml:space="preserve">   Giraffe    </w:t>
      </w:r>
      <w:r>
        <w:t xml:space="preserve">   Goat    </w:t>
      </w:r>
      <w:r>
        <w:t xml:space="preserve">   Hedgehog    </w:t>
      </w:r>
      <w:r>
        <w:t xml:space="preserve">   Kangaroo    </w:t>
      </w:r>
      <w:r>
        <w:t xml:space="preserve">   Kitten    </w:t>
      </w:r>
      <w:r>
        <w:t xml:space="preserve">   Koala    </w:t>
      </w:r>
      <w:r>
        <w:t xml:space="preserve">   Lamb    </w:t>
      </w:r>
      <w:r>
        <w:t xml:space="preserve">   Lemur    </w:t>
      </w:r>
      <w:r>
        <w:t xml:space="preserve">   Lion    </w:t>
      </w:r>
      <w:r>
        <w:t xml:space="preserve">   Llama    </w:t>
      </w:r>
      <w:r>
        <w:t xml:space="preserve">   Meerkat    </w:t>
      </w:r>
      <w:r>
        <w:t xml:space="preserve">   Mermaid    </w:t>
      </w:r>
      <w:r>
        <w:t xml:space="preserve">   Monkey    </w:t>
      </w:r>
      <w:r>
        <w:t xml:space="preserve">   Monster    </w:t>
      </w:r>
      <w:r>
        <w:t xml:space="preserve">   Narwhal    </w:t>
      </w:r>
      <w:r>
        <w:t xml:space="preserve">   Otter    </w:t>
      </w:r>
      <w:r>
        <w:t xml:space="preserve">   Owl    </w:t>
      </w:r>
      <w:r>
        <w:t xml:space="preserve">   Panda    </w:t>
      </w:r>
      <w:r>
        <w:t xml:space="preserve">   Parrot    </w:t>
      </w:r>
      <w:r>
        <w:t xml:space="preserve">   Penguin    </w:t>
      </w:r>
      <w:r>
        <w:t xml:space="preserve">   Piglet    </w:t>
      </w:r>
      <w:r>
        <w:t xml:space="preserve">   Pirate    </w:t>
      </w:r>
      <w:r>
        <w:t xml:space="preserve">   Plane    </w:t>
      </w:r>
      <w:r>
        <w:t xml:space="preserve">   Pony    </w:t>
      </w:r>
      <w:r>
        <w:t xml:space="preserve">   Princess    </w:t>
      </w:r>
      <w:r>
        <w:t xml:space="preserve">   Puppy    </w:t>
      </w:r>
      <w:r>
        <w:t xml:space="preserve">   Reindeer    </w:t>
      </w:r>
      <w:r>
        <w:t xml:space="preserve">   Robin    </w:t>
      </w:r>
      <w:r>
        <w:t xml:space="preserve">   Robot    </w:t>
      </w:r>
      <w:r>
        <w:t xml:space="preserve">   Santa    </w:t>
      </w:r>
      <w:r>
        <w:t xml:space="preserve">   Sloth    </w:t>
      </w:r>
      <w:r>
        <w:t xml:space="preserve">   Snowman    </w:t>
      </w:r>
      <w:r>
        <w:t xml:space="preserve">   Squirrel    </w:t>
      </w:r>
      <w:r>
        <w:t xml:space="preserve">   Teddy    </w:t>
      </w:r>
      <w:r>
        <w:t xml:space="preserve">   Tiger    </w:t>
      </w:r>
      <w:r>
        <w:t xml:space="preserve">   Tractor    </w:t>
      </w:r>
      <w:r>
        <w:t xml:space="preserve">   Train    </w:t>
      </w:r>
      <w:r>
        <w:t xml:space="preserve">   Truck    </w:t>
      </w:r>
      <w:r>
        <w:t xml:space="preserve">   Unicorn    </w:t>
      </w:r>
      <w:r>
        <w:t xml:space="preserve">   Witch    </w:t>
      </w:r>
      <w:r>
        <w:t xml:space="preserve">   Wombat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Not My... Wordsearch</dc:title>
  <dcterms:created xsi:type="dcterms:W3CDTF">2021-11-02T03:54:42Z</dcterms:created>
  <dcterms:modified xsi:type="dcterms:W3CDTF">2021-11-02T03:54:42Z</dcterms:modified>
</cp:coreProperties>
</file>