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That's Not What Happened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right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cant see but still gets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years have gone past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of the gun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all got shot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shot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kody's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closest to me died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learn </w:t>
            </w:r>
          </w:p>
        </w:tc>
      </w:tr>
    </w:tbl>
    <w:p>
      <w:pPr>
        <w:pStyle w:val="WordBankSmall"/>
      </w:pPr>
      <w:r>
        <w:t xml:space="preserve">   school     </w:t>
      </w:r>
      <w:r>
        <w:t xml:space="preserve">   life story     </w:t>
      </w:r>
      <w:r>
        <w:t xml:space="preserve">   gun man     </w:t>
      </w:r>
      <w:r>
        <w:t xml:space="preserve">   died     </w:t>
      </w:r>
      <w:r>
        <w:t xml:space="preserve">   best friend     </w:t>
      </w:r>
      <w:r>
        <w:t xml:space="preserve">   Kody     </w:t>
      </w:r>
      <w:r>
        <w:t xml:space="preserve">   Sarah     </w:t>
      </w:r>
      <w:r>
        <w:t xml:space="preserve">   blind man     </w:t>
      </w:r>
      <w:r>
        <w:t xml:space="preserve">   shooting     </w:t>
      </w:r>
      <w:r>
        <w:t xml:space="preserve">   years have past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Not What Happened Crossword </dc:title>
  <dcterms:created xsi:type="dcterms:W3CDTF">2021-10-11T18:43:57Z</dcterms:created>
  <dcterms:modified xsi:type="dcterms:W3CDTF">2021-10-11T18:43:57Z</dcterms:modified>
</cp:coreProperties>
</file>