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That's So Weird! Bible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pounds did Goliath's armor weigh?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had 4,000 stalls for horses and chariots?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babies did God name before they were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times is cheese mentioned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animal is mentioned in the Bible over 350 times?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king had couches made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eggs can a female gnat lay in one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referred to more than two dozen times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instrument can be made from turtle shells?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doors did Noah's Ark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ran faster than a chariot pulled by horses?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books of the Bible begin with the letter J?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sets of twins does the Bible mention?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attacked the kids that made fun of Elisha's bald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first color mentioned in the Bible?</w:t>
            </w:r>
          </w:p>
        </w:tc>
      </w:tr>
    </w:tbl>
    <w:p>
      <w:pPr>
        <w:pStyle w:val="WordBankLarge"/>
      </w:pPr>
      <w:r>
        <w:t xml:space="preserve">   Lyre    </w:t>
      </w:r>
      <w:r>
        <w:t xml:space="preserve">   Three    </w:t>
      </w:r>
      <w:r>
        <w:t xml:space="preserve">   One Hundred Twenty Five Pounds    </w:t>
      </w:r>
      <w:r>
        <w:t xml:space="preserve">   One    </w:t>
      </w:r>
      <w:r>
        <w:t xml:space="preserve">   Gold and Silver    </w:t>
      </w:r>
      <w:r>
        <w:t xml:space="preserve">   Three    </w:t>
      </w:r>
      <w:r>
        <w:t xml:space="preserve">   King Solomon    </w:t>
      </w:r>
      <w:r>
        <w:t xml:space="preserve">   Twelve    </w:t>
      </w:r>
      <w:r>
        <w:t xml:space="preserve">   Salt    </w:t>
      </w:r>
      <w:r>
        <w:t xml:space="preserve">   Two Bears    </w:t>
      </w:r>
      <w:r>
        <w:t xml:space="preserve">   Five    </w:t>
      </w:r>
      <w:r>
        <w:t xml:space="preserve">   Elijah    </w:t>
      </w:r>
      <w:r>
        <w:t xml:space="preserve">   Three Hundred    </w:t>
      </w:r>
      <w:r>
        <w:t xml:space="preserve">   Sheep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That's So Weird! Bible Facts</dc:title>
  <dcterms:created xsi:type="dcterms:W3CDTF">2021-10-11T18:44:14Z</dcterms:created>
  <dcterms:modified xsi:type="dcterms:W3CDTF">2021-10-11T18:44:14Z</dcterms:modified>
</cp:coreProperties>
</file>