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That's What I Call Rock &amp; Roll 50's - 60's - 70's &amp; 80's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recorded "Eye of the Tiger"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Album was titled Purple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 Belafonte sang about what kind of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sang Blue Velvet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Recorded "Wasted Days and Wasted Nights"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girl Paul Anka sang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Cher's 1971 biggest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first "James Bond" movie - 1964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Stupid Cupid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Recorded "Song of the South" in 1988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Recorded "Behind Closed Doors"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Eye of the Tiger is from what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that _ _ _ _ _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starred as the first James Bond - 1964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What I Call Rock &amp; Roll 50's - 60's - 70's &amp; 80's</dc:title>
  <dcterms:created xsi:type="dcterms:W3CDTF">2021-10-11T18:43:54Z</dcterms:created>
  <dcterms:modified xsi:type="dcterms:W3CDTF">2021-10-11T18:43:54Z</dcterms:modified>
</cp:coreProperties>
</file>