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That's What Leprechauns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show how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flip or a tumble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 something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great pleasure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felling like a situation is too bad and you need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happy feeling because of how something turned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shovel or tool used for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something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curved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Playful troublemaking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That's What Leprechauns Do</dc:title>
  <dcterms:created xsi:type="dcterms:W3CDTF">2021-10-11T18:43:23Z</dcterms:created>
  <dcterms:modified xsi:type="dcterms:W3CDTF">2021-10-11T18:43:23Z</dcterms:modified>
</cp:coreProperties>
</file>