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author of Thaw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name of the town?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the man that came to dani's door talking about jake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the thunderstorm blew down trees, how many were killed?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FBI agents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infamous cult leader?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did Jake and Dani start hanging 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name of the main character?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did the story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Philip sawyer to Jake?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betrayed scatter?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agent investigating?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the agent say the building was being used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reporters name from WBNE?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Dani's best friend </w:t>
            </w:r>
          </w:p>
        </w:tc>
      </w:tr>
    </w:tbl>
    <w:p>
      <w:pPr>
        <w:pStyle w:val="WordBankMedium"/>
      </w:pPr>
      <w:r>
        <w:t xml:space="preserve">   Rick Jasper    </w:t>
      </w:r>
      <w:r>
        <w:t xml:space="preserve">   July    </w:t>
      </w:r>
      <w:r>
        <w:t xml:space="preserve">   Bridgewater    </w:t>
      </w:r>
      <w:r>
        <w:t xml:space="preserve">   two    </w:t>
      </w:r>
      <w:r>
        <w:t xml:space="preserve">   Megan Rodriguez    </w:t>
      </w:r>
      <w:r>
        <w:t xml:space="preserve">   Joe felice    </w:t>
      </w:r>
      <w:r>
        <w:t xml:space="preserve">   cryonic facility    </w:t>
      </w:r>
      <w:r>
        <w:t xml:space="preserve">   Ted Scatter Olson     </w:t>
      </w:r>
      <w:r>
        <w:t xml:space="preserve">   Bodies Disappearance     </w:t>
      </w:r>
      <w:r>
        <w:t xml:space="preserve">   Danielle Kraft     </w:t>
      </w:r>
      <w:r>
        <w:t xml:space="preserve">   Jake Sawyer    </w:t>
      </w:r>
      <w:r>
        <w:t xml:space="preserve">   sixth grade    </w:t>
      </w:r>
      <w:r>
        <w:t xml:space="preserve">   Vincent     </w:t>
      </w:r>
      <w:r>
        <w:t xml:space="preserve">   Philip sawyer    </w:t>
      </w:r>
      <w:r>
        <w:t xml:space="preserve">   Jake's father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Thaw</dc:title>
  <dcterms:created xsi:type="dcterms:W3CDTF">2021-10-11T18:43:39Z</dcterms:created>
  <dcterms:modified xsi:type="dcterms:W3CDTF">2021-10-11T18:43:39Z</dcterms:modified>
</cp:coreProperties>
</file>