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Thayer Award Winner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Run Forrest Run    </w:t>
      </w:r>
      <w:r>
        <w:t xml:space="preserve">   Lieutenant Dan    </w:t>
      </w:r>
      <w:r>
        <w:t xml:space="preserve">   Lt Dan Band    </w:t>
      </w:r>
      <w:r>
        <w:t xml:space="preserve">   Of Mice and Men    </w:t>
      </w:r>
      <w:r>
        <w:t xml:space="preserve">   The Green Mile    </w:t>
      </w:r>
      <w:r>
        <w:t xml:space="preserve">   Military    </w:t>
      </w:r>
      <w:r>
        <w:t xml:space="preserve">   Academy Award    </w:t>
      </w:r>
      <w:r>
        <w:t xml:space="preserve">   Golden Globe    </w:t>
      </w:r>
      <w:r>
        <w:t xml:space="preserve">   Actor    </w:t>
      </w:r>
      <w:r>
        <w:t xml:space="preserve">   Forrest Gump    </w:t>
      </w:r>
      <w:r>
        <w:t xml:space="preserve">   Shot in the Buttocks    </w:t>
      </w:r>
      <w:r>
        <w:t xml:space="preserve">   Gary Sinise    </w:t>
      </w:r>
      <w:r>
        <w:t xml:space="preserve">   Thayer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Thayer Award Winner</dc:title>
  <dcterms:created xsi:type="dcterms:W3CDTF">2021-10-11T18:42:46Z</dcterms:created>
  <dcterms:modified xsi:type="dcterms:W3CDTF">2021-10-11T18:42:46Z</dcterms:modified>
</cp:coreProperties>
</file>