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TheMillion Dollar throw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Center for the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apparent "best" restaurant inn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Nates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famous park in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Nates best receiver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person who signed the autographed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store that sold picture frames, plates, bowls, and silverware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high school valley faces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stadium nate made the million dollar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main high school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eye disease abby has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school that beats valley 14-13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coach for the football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position nate plays in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school that valley comes back and beats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team that beats valley 28-21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nate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sports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million dollar thrower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holiday nate made the million dollar throw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TheMillion Dollar throw</dc:title>
  <dcterms:created xsi:type="dcterms:W3CDTF">2021-10-11T19:40:56Z</dcterms:created>
  <dcterms:modified xsi:type="dcterms:W3CDTF">2021-10-11T19:40:56Z</dcterms:modified>
</cp:coreProperties>
</file>