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The_Pastel_Child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Large"/>
      </w:pPr>
      <w:r>
        <w:t xml:space="preserve">   13    </w:t>
      </w:r>
      <w:r>
        <w:t xml:space="preserve">   21 pilots    </w:t>
      </w:r>
      <w:r>
        <w:t xml:space="preserve">   4/9/03    </w:t>
      </w:r>
      <w:r>
        <w:t xml:space="preserve">   alpacas    </w:t>
      </w:r>
      <w:r>
        <w:t xml:space="preserve">   amazingphil    </w:t>
      </w:r>
      <w:r>
        <w:t xml:space="preserve">   animal crossing    </w:t>
      </w:r>
      <w:r>
        <w:t xml:space="preserve">   Attack on titan    </w:t>
      </w:r>
      <w:r>
        <w:t xml:space="preserve">   danisnotonfire    </w:t>
      </w:r>
      <w:r>
        <w:t xml:space="preserve">   Doctor who    </w:t>
      </w:r>
      <w:r>
        <w:t xml:space="preserve">   fangirl_with_an_otp    </w:t>
      </w:r>
      <w:r>
        <w:t xml:space="preserve">   giraffes    </w:t>
      </w:r>
      <w:r>
        <w:t xml:space="preserve">   Green Day    </w:t>
      </w:r>
      <w:r>
        <w:t xml:space="preserve">   lillyxholmes    </w:t>
      </w:r>
      <w:r>
        <w:t xml:space="preserve">   llamas    </w:t>
      </w:r>
      <w:r>
        <w:t xml:space="preserve">   My Chemical Romance    </w:t>
      </w:r>
      <w:r>
        <w:t xml:space="preserve">   Panic! at the disco    </w:t>
      </w:r>
      <w:r>
        <w:t xml:space="preserve">   pewdiepie    </w:t>
      </w:r>
      <w:r>
        <w:t xml:space="preserve">   Pitch perfect    </w:t>
      </w:r>
      <w:r>
        <w:t xml:space="preserve">   Puella Magi Madoka Magica    </w:t>
      </w:r>
      <w:r>
        <w:t xml:space="preserve">   sherlock    </w:t>
      </w:r>
      <w:r>
        <w:t xml:space="preserve">   Studio Ghibli    </w:t>
      </w:r>
      <w:r>
        <w:t xml:space="preserve">   supernatural    </w:t>
      </w:r>
      <w:r>
        <w:t xml:space="preserve">   superwholock    </w:t>
      </w:r>
      <w:r>
        <w:t xml:space="preserve">   T. I. G    </w:t>
      </w:r>
      <w:r>
        <w:t xml:space="preserve">   the_pastel_child    </w:t>
      </w:r>
      <w:r>
        <w:t xml:space="preserve">   tomodachi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The_Pastel_Child</dc:title>
  <dcterms:created xsi:type="dcterms:W3CDTF">2021-10-11T19:39:50Z</dcterms:created>
  <dcterms:modified xsi:type="dcterms:W3CDTF">2021-10-11T19:39:50Z</dcterms:modified>
</cp:coreProperties>
</file>