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#TheQuaysCovenant19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Groomsmen    </w:t>
      </w:r>
      <w:r>
        <w:t xml:space="preserve">   Bridesmaid    </w:t>
      </w:r>
      <w:r>
        <w:t xml:space="preserve">   Caterer    </w:t>
      </w:r>
      <w:r>
        <w:t xml:space="preserve">   Ring    </w:t>
      </w:r>
      <w:r>
        <w:t xml:space="preserve">   Ghana    </w:t>
      </w:r>
      <w:r>
        <w:t xml:space="preserve">   Suit    </w:t>
      </w:r>
      <w:r>
        <w:t xml:space="preserve">   Dress    </w:t>
      </w:r>
      <w:r>
        <w:t xml:space="preserve">   Children    </w:t>
      </w:r>
      <w:r>
        <w:t xml:space="preserve">   Church    </w:t>
      </w:r>
      <w:r>
        <w:t xml:space="preserve">   Married    </w:t>
      </w:r>
      <w:r>
        <w:t xml:space="preserve">   Quays    </w:t>
      </w:r>
      <w:r>
        <w:t xml:space="preserve">   Food    </w:t>
      </w:r>
      <w:r>
        <w:t xml:space="preserve">   Love    </w:t>
      </w:r>
      <w:r>
        <w:t xml:space="preserve">   Wedding    </w:t>
      </w:r>
      <w:r>
        <w:t xml:space="preserve">   Friends    </w:t>
      </w:r>
      <w:r>
        <w:t xml:space="preserve">   Family    </w:t>
      </w:r>
      <w:r>
        <w:t xml:space="preserve">   Tobias    </w:t>
      </w:r>
      <w:r>
        <w:t xml:space="preserve">   Beverley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#TheQuaysCovenant19</dc:title>
  <dcterms:created xsi:type="dcterms:W3CDTF">2021-10-10T23:55:44Z</dcterms:created>
  <dcterms:modified xsi:type="dcterms:W3CDTF">2021-10-10T23:55:44Z</dcterms:modified>
</cp:coreProperties>
</file>