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tienen    </w:t>
      </w:r>
      <w:r>
        <w:t xml:space="preserve">   teneis    </w:t>
      </w:r>
      <w:r>
        <w:t xml:space="preserve">   tenemos    </w:t>
      </w:r>
      <w:r>
        <w:t xml:space="preserve">   tiene    </w:t>
      </w:r>
      <w:r>
        <w:t xml:space="preserve">   tienes    </w:t>
      </w:r>
      <w:r>
        <w:t xml:space="preserve">   tengo    </w:t>
      </w:r>
      <w:r>
        <w:t xml:space="preserve">   estan    </w:t>
      </w:r>
      <w:r>
        <w:t xml:space="preserve">   estais    </w:t>
      </w:r>
      <w:r>
        <w:t xml:space="preserve">   estamos    </w:t>
      </w:r>
      <w:r>
        <w:t xml:space="preserve">   esta    </w:t>
      </w:r>
      <w:r>
        <w:t xml:space="preserve">   estas    </w:t>
      </w:r>
      <w:r>
        <w:t xml:space="preserve">   estoy    </w:t>
      </w:r>
      <w:r>
        <w:t xml:space="preserve">   son    </w:t>
      </w:r>
      <w:r>
        <w:t xml:space="preserve">   sois    </w:t>
      </w:r>
      <w:r>
        <w:t xml:space="preserve">   somos    </w:t>
      </w:r>
      <w:r>
        <w:t xml:space="preserve">   es    </w:t>
      </w:r>
      <w:r>
        <w:t xml:space="preserve">   eres    </w:t>
      </w:r>
      <w:r>
        <w:t xml:space="preserve">   soy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TheSpanish</dc:title>
  <dcterms:created xsi:type="dcterms:W3CDTF">2021-10-11T19:43:38Z</dcterms:created>
  <dcterms:modified xsi:type="dcterms:W3CDTF">2021-10-11T19:43:38Z</dcterms:modified>
</cp:coreProperties>
</file>