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TheWaddleWordSearch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Turtle    </w:t>
      </w:r>
      <w:r>
        <w:t xml:space="preserve">   Dolphins    </w:t>
      </w:r>
      <w:r>
        <w:t xml:space="preserve">   Marine    </w:t>
      </w:r>
      <w:r>
        <w:t xml:space="preserve">   Fish    </w:t>
      </w:r>
      <w:r>
        <w:t xml:space="preserve">   African Penguin    </w:t>
      </w:r>
      <w:r>
        <w:t xml:space="preserve">   Anchovies    </w:t>
      </w:r>
      <w:r>
        <w:t xml:space="preserve">   Beach    </w:t>
      </w:r>
      <w:r>
        <w:t xml:space="preserve">   Chinstrap Penguin    </w:t>
      </w:r>
      <w:r>
        <w:t xml:space="preserve">   Emperor Penguin    </w:t>
      </w:r>
      <w:r>
        <w:t xml:space="preserve">   Galapagos Penguin    </w:t>
      </w:r>
      <w:r>
        <w:t xml:space="preserve">   Jellyfish    </w:t>
      </w:r>
      <w:r>
        <w:t xml:space="preserve">   Macaroni Penguin    </w:t>
      </w:r>
      <w:r>
        <w:t xml:space="preserve">   Nestlings    </w:t>
      </w:r>
      <w:r>
        <w:t xml:space="preserve">   Ocean    </w:t>
      </w:r>
      <w:r>
        <w:t xml:space="preserve">   Penguins    </w:t>
      </w:r>
      <w:r>
        <w:t xml:space="preserve">   Pilchards    </w:t>
      </w:r>
      <w:r>
        <w:t xml:space="preserve">   SANCCOBB    </w:t>
      </w:r>
      <w:r>
        <w:t xml:space="preserve">   Sardines    </w:t>
      </w:r>
      <w:r>
        <w:t xml:space="preserve">   Seagul    </w:t>
      </w:r>
      <w:r>
        <w:t xml:space="preserve">   Seashells    </w:t>
      </w:r>
      <w:r>
        <w:t xml:space="preserve">   Seaweed    </w:t>
      </w:r>
      <w:r>
        <w:t xml:space="preserve">   Shrimp    </w:t>
      </w:r>
      <w:r>
        <w:t xml:space="preserve">   Waddle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TheWaddleWordSearch</dc:title>
  <dcterms:created xsi:type="dcterms:W3CDTF">2021-10-11T19:44:27Z</dcterms:created>
  <dcterms:modified xsi:type="dcterms:W3CDTF">2021-10-11T19:44:27Z</dcterms:modified>
</cp:coreProperties>
</file>