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"00's"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shoot baskets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find recipes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small 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 skies makes you feel the...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sat but,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nocturnal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transportation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will          his tie.</w:t>
            </w:r>
          </w:p>
        </w:tc>
      </w:tr>
    </w:tbl>
    <w:p>
      <w:pPr>
        <w:pStyle w:val="WordBankSmall"/>
      </w:pPr>
      <w:r>
        <w:t xml:space="preserve">   loosen    </w:t>
      </w:r>
      <w:r>
        <w:t xml:space="preserve">   doodle    </w:t>
      </w:r>
      <w:r>
        <w:t xml:space="preserve">   wood    </w:t>
      </w:r>
      <w:r>
        <w:t xml:space="preserve">   baboon    </w:t>
      </w:r>
      <w:r>
        <w:t xml:space="preserve">   cookbook    </w:t>
      </w:r>
      <w:r>
        <w:t xml:space="preserve">   scooter    </w:t>
      </w:r>
      <w:r>
        <w:t xml:space="preserve">   racoon    </w:t>
      </w:r>
      <w:r>
        <w:t xml:space="preserve">   stood    </w:t>
      </w:r>
      <w:r>
        <w:t xml:space="preserve">   hoops    </w:t>
      </w:r>
      <w:r>
        <w:t xml:space="preserve">   gloom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"00's"</dc:title>
  <dcterms:created xsi:type="dcterms:W3CDTF">2021-10-11T18:44:45Z</dcterms:created>
  <dcterms:modified xsi:type="dcterms:W3CDTF">2021-10-11T18:44:45Z</dcterms:modified>
</cp:coreProperties>
</file>