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people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leg improved drastically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got surrounded by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technology used to bring the 100 back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Glass rathered to lie with Luke then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Wells took a ____ to his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Clark want to spend the rest of her life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100 landed in the former state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Clark ended it with ____ to be with Bellamy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planned to attack mount weather</w:t>
            </w:r>
          </w:p>
        </w:tc>
      </w:tr>
    </w:tbl>
    <w:p>
      <w:pPr>
        <w:pStyle w:val="WordBankLarge"/>
      </w:pPr>
      <w:r>
        <w:t xml:space="preserve">   Bellamy     </w:t>
      </w:r>
      <w:r>
        <w:t xml:space="preserve">   Marin    </w:t>
      </w:r>
      <w:r>
        <w:t xml:space="preserve">   Earth    </w:t>
      </w:r>
      <w:r>
        <w:t xml:space="preserve">   Camp    </w:t>
      </w:r>
      <w:r>
        <w:t xml:space="preserve">   Bullet    </w:t>
      </w:r>
      <w:r>
        <w:t xml:space="preserve">   Dropships     </w:t>
      </w:r>
      <w:r>
        <w:t xml:space="preserve">   Rhodes    </w:t>
      </w:r>
      <w:r>
        <w:t xml:space="preserve">   Bellamy    </w:t>
      </w:r>
      <w:r>
        <w:t xml:space="preserve">   Virginia 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2021-10-11T18:44:40Z</dcterms:created>
  <dcterms:modified xsi:type="dcterms:W3CDTF">2021-10-11T18:44:40Z</dcterms:modified>
</cp:coreProperties>
</file>