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Convicts    </w:t>
      </w:r>
      <w:r>
        <w:t xml:space="preserve">   Executions    </w:t>
      </w:r>
      <w:r>
        <w:t xml:space="preserve">   Dropship    </w:t>
      </w:r>
      <w:r>
        <w:t xml:space="preserve">   Chancellor    </w:t>
      </w:r>
      <w:r>
        <w:t xml:space="preserve">   Voices    </w:t>
      </w:r>
      <w:r>
        <w:t xml:space="preserve">   Earth    </w:t>
      </w:r>
      <w:r>
        <w:t xml:space="preserve">   Uniform    </w:t>
      </w:r>
      <w:r>
        <w:t xml:space="preserve">   Prisoner    </w:t>
      </w:r>
      <w:r>
        <w:t xml:space="preserve">   Restraints    </w:t>
      </w:r>
      <w:r>
        <w:t xml:space="preserve">   Military    </w:t>
      </w:r>
      <w:r>
        <w:t xml:space="preserve">   Compassion    </w:t>
      </w:r>
      <w:r>
        <w:t xml:space="preserve">   Death    </w:t>
      </w:r>
      <w:r>
        <w:t xml:space="preserve">   Recruit    </w:t>
      </w:r>
      <w:r>
        <w:t xml:space="preserve">   Solitary    </w:t>
      </w:r>
      <w:r>
        <w:t xml:space="preserve">   Treason    </w:t>
      </w:r>
      <w:r>
        <w:t xml:space="preserve">   Law    </w:t>
      </w:r>
      <w:r>
        <w:t xml:space="preserve">   Miracle    </w:t>
      </w:r>
      <w:r>
        <w:t xml:space="preserve">   Guard    </w:t>
      </w:r>
      <w:r>
        <w:t xml:space="preserve">   History    </w:t>
      </w:r>
      <w:r>
        <w:t xml:space="preserve">   Crimes    </w:t>
      </w:r>
      <w:r>
        <w:t xml:space="preserve">   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2021-10-11T18:43:32Z</dcterms:created>
  <dcterms:modified xsi:type="dcterms:W3CDTF">2021-10-11T18:43:32Z</dcterms:modified>
</cp:coreProperties>
</file>