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100 were before they were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Octavias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the main character basicly.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Escaped the trip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100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earth was while the ship is in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Thalia and made Wells go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Glasses love of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Clarks jail 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war that cuased earth to be inhabitable.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loves Clark and threw his life away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both Wells and Bellamy threw away their lives, whats another word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100 is makinds last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they sent the 100 in.</w:t>
            </w:r>
          </w:p>
        </w:tc>
      </w:tr>
    </w:tbl>
    <w:p>
      <w:pPr>
        <w:pStyle w:val="WordBankLarge"/>
      </w:pPr>
      <w:r>
        <w:t xml:space="preserve">   Bellamy    </w:t>
      </w:r>
      <w:r>
        <w:t xml:space="preserve">   Clark    </w:t>
      </w:r>
      <w:r>
        <w:t xml:space="preserve">   dropship    </w:t>
      </w:r>
      <w:r>
        <w:t xml:space="preserve">   earth    </w:t>
      </w:r>
      <w:r>
        <w:t xml:space="preserve">   fire    </w:t>
      </w:r>
      <w:r>
        <w:t xml:space="preserve">   Glass    </w:t>
      </w:r>
      <w:r>
        <w:t xml:space="preserve">   hope    </w:t>
      </w:r>
      <w:r>
        <w:t xml:space="preserve">   juvinile    </w:t>
      </w:r>
      <w:r>
        <w:t xml:space="preserve">   Luke    </w:t>
      </w:r>
      <w:r>
        <w:t xml:space="preserve">   nuclear    </w:t>
      </w:r>
      <w:r>
        <w:t xml:space="preserve">   radioactive    </w:t>
      </w:r>
      <w:r>
        <w:t xml:space="preserve">   sacrifice    </w:t>
      </w:r>
      <w:r>
        <w:t xml:space="preserve">   Thalia    </w:t>
      </w:r>
      <w:r>
        <w:t xml:space="preserve">   the one hundred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2021-10-11T18:44:48Z</dcterms:created>
  <dcterms:modified xsi:type="dcterms:W3CDTF">2021-10-11T18:44:48Z</dcterms:modified>
</cp:coreProperties>
</file>