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people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when you comet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clarke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they got sent to earth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shot the chancellor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hid under the floor up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consisting of spaceships joined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former medical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leads to 2 parts on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Earthborn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Vice Chancellor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excused from what they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person up on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on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prisoners got sent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dropship landed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clarke's parents died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Glass's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 who got pardoned for her crimes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100</dc:title>
  <dcterms:created xsi:type="dcterms:W3CDTF">2021-10-11T18:44:55Z</dcterms:created>
  <dcterms:modified xsi:type="dcterms:W3CDTF">2021-10-11T18:44:55Z</dcterms:modified>
</cp:coreProperties>
</file>