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harper    </w:t>
      </w:r>
      <w:r>
        <w:t xml:space="preserve">   indra    </w:t>
      </w:r>
      <w:r>
        <w:t xml:space="preserve">   finn    </w:t>
      </w:r>
      <w:r>
        <w:t xml:space="preserve">   monty    </w:t>
      </w:r>
      <w:r>
        <w:t xml:space="preserve">   marcus    </w:t>
      </w:r>
      <w:r>
        <w:t xml:space="preserve">   jaha    </w:t>
      </w:r>
      <w:r>
        <w:t xml:space="preserve">   abigail    </w:t>
      </w:r>
      <w:r>
        <w:t xml:space="preserve">   lincoln    </w:t>
      </w:r>
      <w:r>
        <w:t xml:space="preserve">   jasper    </w:t>
      </w:r>
      <w:r>
        <w:t xml:space="preserve">   raven    </w:t>
      </w:r>
      <w:r>
        <w:t xml:space="preserve">   octavia    </w:t>
      </w:r>
      <w:r>
        <w:t xml:space="preserve">   bellamy    </w:t>
      </w:r>
      <w:r>
        <w:t xml:space="preserve">   murphy    </w:t>
      </w:r>
      <w:r>
        <w:t xml:space="preserve">   clarke    </w:t>
      </w:r>
      <w:r>
        <w:t xml:space="preserve">   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2021-10-11T18:43:37Z</dcterms:created>
  <dcterms:modified xsi:type="dcterms:W3CDTF">2021-10-11T18:43:37Z</dcterms:modified>
</cp:coreProperties>
</file>