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they find on Earth at the end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Octavia stole from the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Escaped the 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Clarke almost died in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goal of the mission is to ___________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weapon that Bellamy 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Child of the Chancellor.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Bellamy and Octavia plan to ________ camp.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Wells and Clarke saw the __________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most dangerous person at camp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people on the mission have to wear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They travelled to Earth on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Superior spaceship.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people sent on the 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age of the people sent on the 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Glass was arrested for being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takes place in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 of two famous scientists.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Clarke is the ________ in the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class spaceship.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vice chancellor __________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hunt in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tragedy that devastated camp.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for lying.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Bellamy and Octavia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Boyfriend to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mission takes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excellent hunter.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Inferior spaceship.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Clarke was arrested for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100</dc:title>
  <dcterms:created xsi:type="dcterms:W3CDTF">2021-10-11T18:45:02Z</dcterms:created>
  <dcterms:modified xsi:type="dcterms:W3CDTF">2021-10-11T18:45:02Z</dcterms:modified>
</cp:coreProperties>
</file>