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Jasper Jordan    </w:t>
      </w:r>
      <w:r>
        <w:t xml:space="preserve">   Echo    </w:t>
      </w:r>
      <w:r>
        <w:t xml:space="preserve">   John Murphy    </w:t>
      </w:r>
      <w:r>
        <w:t xml:space="preserve">   Finn Collins    </w:t>
      </w:r>
      <w:r>
        <w:t xml:space="preserve">   Abby Giffin    </w:t>
      </w:r>
      <w:r>
        <w:t xml:space="preserve">   Lincoln    </w:t>
      </w:r>
      <w:r>
        <w:t xml:space="preserve">   Mcallan    </w:t>
      </w:r>
      <w:r>
        <w:t xml:space="preserve">   Raven Reyes    </w:t>
      </w:r>
      <w:r>
        <w:t xml:space="preserve">   Lexa    </w:t>
      </w:r>
      <w:r>
        <w:t xml:space="preserve">   Octavia Blake    </w:t>
      </w:r>
      <w:r>
        <w:t xml:space="preserve">   Bellamy Blake    </w:t>
      </w:r>
      <w:r>
        <w:t xml:space="preserve">   Clarke Griffin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</dc:title>
  <dcterms:created xsi:type="dcterms:W3CDTF">2021-10-11T18:45:05Z</dcterms:created>
  <dcterms:modified xsi:type="dcterms:W3CDTF">2021-10-11T18:45:05Z</dcterms:modified>
</cp:coreProperties>
</file>