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Griffen    </w:t>
      </w:r>
      <w:r>
        <w:t xml:space="preserve">   Reyes    </w:t>
      </w:r>
      <w:r>
        <w:t xml:space="preserve">   Raven    </w:t>
      </w:r>
      <w:r>
        <w:t xml:space="preserve">   Anya    </w:t>
      </w:r>
      <w:r>
        <w:t xml:space="preserve">   Lincavia    </w:t>
      </w:r>
      <w:r>
        <w:t xml:space="preserve">   Bellarke    </w:t>
      </w:r>
      <w:r>
        <w:t xml:space="preserve">   Niylah    </w:t>
      </w:r>
      <w:r>
        <w:t xml:space="preserve">   Clexa    </w:t>
      </w:r>
      <w:r>
        <w:t xml:space="preserve">   Skikru    </w:t>
      </w:r>
      <w:r>
        <w:t xml:space="preserve">   Grounders    </w:t>
      </w:r>
      <w:r>
        <w:t xml:space="preserve">   Lincoln    </w:t>
      </w:r>
      <w:r>
        <w:t xml:space="preserve">   Octavia    </w:t>
      </w:r>
      <w:r>
        <w:t xml:space="preserve">   Jasper    </w:t>
      </w:r>
      <w:r>
        <w:t xml:space="preserve">   Monty    </w:t>
      </w:r>
      <w:r>
        <w:t xml:space="preserve">   Primfaya    </w:t>
      </w:r>
      <w:r>
        <w:t xml:space="preserve">   Heda    </w:t>
      </w:r>
      <w:r>
        <w:t xml:space="preserve">   Bellamy    </w:t>
      </w:r>
      <w:r>
        <w:t xml:space="preserve">   Clarke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2021-10-11T18:43:58Z</dcterms:created>
  <dcterms:modified xsi:type="dcterms:W3CDTF">2021-10-11T18:43:58Z</dcterms:modified>
</cp:coreProperties>
</file>