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100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Gina    </w:t>
      </w:r>
      <w:r>
        <w:t xml:space="preserve">   Gaia    </w:t>
      </w:r>
      <w:r>
        <w:t xml:space="preserve">   Dax    </w:t>
      </w:r>
      <w:r>
        <w:t xml:space="preserve">   Charlotte    </w:t>
      </w:r>
      <w:r>
        <w:t xml:space="preserve">   Atom    </w:t>
      </w:r>
      <w:r>
        <w:t xml:space="preserve">   Queen Nia    </w:t>
      </w:r>
      <w:r>
        <w:t xml:space="preserve">   Jake Griffin    </w:t>
      </w:r>
      <w:r>
        <w:t xml:space="preserve">   Shumway    </w:t>
      </w:r>
      <w:r>
        <w:t xml:space="preserve">   Niylah    </w:t>
      </w:r>
      <w:r>
        <w:t xml:space="preserve">   Wick    </w:t>
      </w:r>
      <w:r>
        <w:t xml:space="preserve">   Titus    </w:t>
      </w:r>
      <w:r>
        <w:t xml:space="preserve">   Anya    </w:t>
      </w:r>
      <w:r>
        <w:t xml:space="preserve">   Wallace    </w:t>
      </w:r>
      <w:r>
        <w:t xml:space="preserve">   Emerson    </w:t>
      </w:r>
      <w:r>
        <w:t xml:space="preserve">   Nyko    </w:t>
      </w:r>
      <w:r>
        <w:t xml:space="preserve">   Cage    </w:t>
      </w:r>
      <w:r>
        <w:t xml:space="preserve">   Maya    </w:t>
      </w:r>
      <w:r>
        <w:t xml:space="preserve">   ALIE    </w:t>
      </w:r>
      <w:r>
        <w:t xml:space="preserve">   Sinclair    </w:t>
      </w:r>
      <w:r>
        <w:t xml:space="preserve">   Finn    </w:t>
      </w:r>
      <w:r>
        <w:t xml:space="preserve">   Indra    </w:t>
      </w:r>
      <w:r>
        <w:t xml:space="preserve">   Jackson    </w:t>
      </w:r>
      <w:r>
        <w:t xml:space="preserve">   Illian    </w:t>
      </w:r>
      <w:r>
        <w:t xml:space="preserve">   Ontari    </w:t>
      </w:r>
      <w:r>
        <w:t xml:space="preserve">   Luna    </w:t>
      </w:r>
      <w:r>
        <w:t xml:space="preserve">   Miller    </w:t>
      </w:r>
      <w:r>
        <w:t xml:space="preserve">   Echo    </w:t>
      </w:r>
      <w:r>
        <w:t xml:space="preserve">   Roan    </w:t>
      </w:r>
      <w:r>
        <w:t xml:space="preserve">   Pike    </w:t>
      </w:r>
      <w:r>
        <w:t xml:space="preserve">   Riley    </w:t>
      </w:r>
      <w:r>
        <w:t xml:space="preserve">   Bryan    </w:t>
      </w:r>
      <w:r>
        <w:t xml:space="preserve">   Harper    </w:t>
      </w:r>
      <w:r>
        <w:t xml:space="preserve">   Monroe    </w:t>
      </w:r>
      <w:r>
        <w:t xml:space="preserve">   Lincoln    </w:t>
      </w:r>
      <w:r>
        <w:t xml:space="preserve">   Aden    </w:t>
      </w:r>
      <w:r>
        <w:t xml:space="preserve">   Lexa    </w:t>
      </w:r>
      <w:r>
        <w:t xml:space="preserve">   Abby    </w:t>
      </w:r>
      <w:r>
        <w:t xml:space="preserve">   Kane    </w:t>
      </w:r>
      <w:r>
        <w:t xml:space="preserve">   Jaha    </w:t>
      </w:r>
      <w:r>
        <w:t xml:space="preserve">   Emori    </w:t>
      </w:r>
      <w:r>
        <w:t xml:space="preserve">   Murphy    </w:t>
      </w:r>
      <w:r>
        <w:t xml:space="preserve">   Wells    </w:t>
      </w:r>
      <w:r>
        <w:t xml:space="preserve">   Monty    </w:t>
      </w:r>
      <w:r>
        <w:t xml:space="preserve">   Jasper    </w:t>
      </w:r>
      <w:r>
        <w:t xml:space="preserve">   Raven    </w:t>
      </w:r>
      <w:r>
        <w:t xml:space="preserve">   Octavia    </w:t>
      </w:r>
      <w:r>
        <w:t xml:space="preserve">   Bellamy    </w:t>
      </w:r>
      <w:r>
        <w:t xml:space="preserve">   Clarke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100 Characters</dc:title>
  <dcterms:created xsi:type="dcterms:W3CDTF">2021-10-11T18:43:54Z</dcterms:created>
  <dcterms:modified xsi:type="dcterms:W3CDTF">2021-10-11T18:43:54Z</dcterms:modified>
</cp:coreProperties>
</file>