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100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Chancellor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hit with a spear by a grounder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Octavia's boyfriend, died from radioactive 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Clarke's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doctor on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who wants to float Abby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character who killed Wells and then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Raven's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wants to kill Charlotte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Bellamy's sister, hidden on the Ark for 16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mechanic on the 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100 Characters</dc:title>
  <dcterms:created xsi:type="dcterms:W3CDTF">2021-10-11T18:44:10Z</dcterms:created>
  <dcterms:modified xsi:type="dcterms:W3CDTF">2021-10-11T18:44:10Z</dcterms:modified>
</cp:coreProperties>
</file>