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Wanheda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need to be a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the Mountain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Boyfriend of Eric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Octavia her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Charmane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Sanctum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nicknamed the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Octavia's Nickname in season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trikru say when someone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Henry Ian Cusick's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Settlement where the primes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stations joined together to make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teaches Earth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Jaspers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Indra's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Lexa, Indra and Lincoln's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Lexa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 Crossword</dc:title>
  <dcterms:created xsi:type="dcterms:W3CDTF">2021-10-11T18:45:18Z</dcterms:created>
  <dcterms:modified xsi:type="dcterms:W3CDTF">2021-10-11T18:45:18Z</dcterms:modified>
</cp:coreProperties>
</file>