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100: 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separated or treated 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Semitic people inhabiting ancient Phoenicia and its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with great attention to details;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improvised barrier erected across a street or other thoroughfare to prevent or delay the movement of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tangible or visible form of an idea, quality,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urge forward; to shove; hurried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substance) having or showing fluorescence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hot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behind; move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 or be crossed intricately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for stopping the flow of blood through a vein or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paving material made of layers of small, broken stones that packed together with asphalt or 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figure out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deep, wide trench, often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follows in order to overtake or capture, chaser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100: Homecoming</dc:title>
  <dcterms:created xsi:type="dcterms:W3CDTF">2021-10-11T18:44:22Z</dcterms:created>
  <dcterms:modified xsi:type="dcterms:W3CDTF">2021-10-11T18:44:22Z</dcterms:modified>
</cp:coreProperties>
</file>