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Resemblance – Re =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antonym for 'admirable'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_______ is to be rude or offhand.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Pardoning someone for their crimes is the same as _______ them for their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nuclear apocalypse would be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to describe something that is repulsively ugly or distorted?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Unfair treatment that is caused by anger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the prolongation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'Agony' is a synonym for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'allocation'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a distinguishing badge or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word: ʌnˈprɛsɪdɛntɪd?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something _______ is to say something forcefully.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lack of experience, wisdom, or judgement.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_______ is something recurs on a twenty-four-hour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about casually.</w:t>
            </w:r>
          </w:p>
        </w:tc>
      </w:tr>
    </w:tbl>
    <w:p>
      <w:pPr>
        <w:pStyle w:val="WordBankMedium"/>
      </w:pPr>
      <w:r>
        <w:t xml:space="preserve">   Insignia    </w:t>
      </w:r>
      <w:r>
        <w:t xml:space="preserve">   Grotesque    </w:t>
      </w:r>
      <w:r>
        <w:t xml:space="preserve">   Brusque    </w:t>
      </w:r>
      <w:r>
        <w:t xml:space="preserve">   Reverberation    </w:t>
      </w:r>
      <w:r>
        <w:t xml:space="preserve">   Traipse    </w:t>
      </w:r>
      <w:r>
        <w:t xml:space="preserve">   Vehemently    </w:t>
      </w:r>
      <w:r>
        <w:t xml:space="preserve">   Indignation    </w:t>
      </w:r>
      <w:r>
        <w:t xml:space="preserve">   Naïveté    </w:t>
      </w:r>
      <w:r>
        <w:t xml:space="preserve">   Semblance    </w:t>
      </w:r>
      <w:r>
        <w:t xml:space="preserve">   Reprieving    </w:t>
      </w:r>
      <w:r>
        <w:t xml:space="preserve">   Cataclysm    </w:t>
      </w:r>
      <w:r>
        <w:t xml:space="preserve">   Circadian    </w:t>
      </w:r>
      <w:r>
        <w:t xml:space="preserve">   Anguish    </w:t>
      </w:r>
      <w:r>
        <w:t xml:space="preserve">   Allotment    </w:t>
      </w:r>
      <w:r>
        <w:t xml:space="preserve">   Appalling    </w:t>
      </w:r>
      <w:r>
        <w:t xml:space="preserve">   Unprecedented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 Vocabulary Crossword</dc:title>
  <dcterms:created xsi:type="dcterms:W3CDTF">2021-10-11T18:44:36Z</dcterms:created>
  <dcterms:modified xsi:type="dcterms:W3CDTF">2021-10-11T18:44:36Z</dcterms:modified>
</cp:coreProperties>
</file>