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100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Jake Griffin    </w:t>
      </w:r>
      <w:r>
        <w:t xml:space="preserve">   Mount Weather    </w:t>
      </w:r>
      <w:r>
        <w:t xml:space="preserve">   Reapers    </w:t>
      </w:r>
      <w:r>
        <w:t xml:space="preserve">   Grounders    </w:t>
      </w:r>
      <w:r>
        <w:t xml:space="preserve">   Earth    </w:t>
      </w:r>
      <w:r>
        <w:t xml:space="preserve">   Camp Jaha    </w:t>
      </w:r>
      <w:r>
        <w:t xml:space="preserve">   Arkadia    </w:t>
      </w:r>
      <w:r>
        <w:t xml:space="preserve">   The Ark    </w:t>
      </w:r>
      <w:r>
        <w:t xml:space="preserve">   Skaikru    </w:t>
      </w:r>
      <w:r>
        <w:t xml:space="preserve">   Alpha station    </w:t>
      </w:r>
      <w:r>
        <w:t xml:space="preserve">   The 100    </w:t>
      </w:r>
      <w:r>
        <w:t xml:space="preserve">   Farm station    </w:t>
      </w:r>
      <w:r>
        <w:t xml:space="preserve">   Emori    </w:t>
      </w:r>
      <w:r>
        <w:t xml:space="preserve">   Anya    </w:t>
      </w:r>
      <w:r>
        <w:t xml:space="preserve">   Alie    </w:t>
      </w:r>
      <w:r>
        <w:t xml:space="preserve">   Harper    </w:t>
      </w:r>
      <w:r>
        <w:t xml:space="preserve">   Luna    </w:t>
      </w:r>
      <w:r>
        <w:t xml:space="preserve">   Wells Jaha    </w:t>
      </w:r>
      <w:r>
        <w:t xml:space="preserve">   Roan    </w:t>
      </w:r>
      <w:r>
        <w:t xml:space="preserve">   Finn Collins    </w:t>
      </w:r>
      <w:r>
        <w:t xml:space="preserve">   Monty Green    </w:t>
      </w:r>
      <w:r>
        <w:t xml:space="preserve">   Abigail Griffin    </w:t>
      </w:r>
      <w:r>
        <w:t xml:space="preserve">   Thelonious Jaha    </w:t>
      </w:r>
      <w:r>
        <w:t xml:space="preserve">   Jasper Jordan    </w:t>
      </w:r>
      <w:r>
        <w:t xml:space="preserve">   Marcus Kane    </w:t>
      </w:r>
      <w:r>
        <w:t xml:space="preserve">   John Murphy    </w:t>
      </w:r>
      <w:r>
        <w:t xml:space="preserve">   Lincoln    </w:t>
      </w:r>
      <w:r>
        <w:t xml:space="preserve">   Raven Reyes    </w:t>
      </w:r>
      <w:r>
        <w:t xml:space="preserve">   Bellamy Blake    </w:t>
      </w:r>
      <w:r>
        <w:t xml:space="preserve">   Octavia Blake    </w:t>
      </w:r>
      <w:r>
        <w:t xml:space="preserve">   Clarke Griffin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100</dc:title>
  <dcterms:created xsi:type="dcterms:W3CDTF">2021-10-11T18:44:12Z</dcterms:created>
  <dcterms:modified xsi:type="dcterms:W3CDTF">2021-10-11T18:44:12Z</dcterms:modified>
</cp:coreProperties>
</file>