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ninth states that citizens have more or less rights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tenth amendment gives the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gives freedom of religoin, speech, and the press?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true or false that the sixth amendment gives no info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seventh amendment is big or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eighth protects citizens the from being 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fourth states that the government cannot take away there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states that the _________cannot force people to open there homes to soldiers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guns is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fifth one guarantees that no one can have his or her___________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Amendments</dc:title>
  <dcterms:created xsi:type="dcterms:W3CDTF">2021-10-11T18:44:17Z</dcterms:created>
  <dcterms:modified xsi:type="dcterms:W3CDTF">2021-10-11T18:44:17Z</dcterms:modified>
</cp:coreProperties>
</file>