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Bails, Fines and _____________ Forbidden in amendment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the Federal government has not covered is up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housing of soldiers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talks about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thing that the 4th amendment protects us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freedom is in the first amendment that talks about being able say what you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the right to a _________ and public trial in Amendment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can take away your _________ in Amendment 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get protection from in Amendment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is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Rights in civil cases is Amendment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Amendments</dc:title>
  <dcterms:created xsi:type="dcterms:W3CDTF">2021-10-11T18:44:22Z</dcterms:created>
  <dcterms:modified xsi:type="dcterms:W3CDTF">2021-10-11T18:44:22Z</dcterms:modified>
</cp:coreProperties>
</file>