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10 Amendments for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5: Right to remain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2: Right to bear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9: No one can take away your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3: Freedom to not have ______ come in your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1: Freedom of the _______, religion, and petition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7: right to have a _______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4: Freedom to not have unreasonable ______ and seizures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6: Right to have a speedy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8: Right to have reasonable ______ or bail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10: Anything the government hasn't covered is up to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Amendments for civics</dc:title>
  <dcterms:created xsi:type="dcterms:W3CDTF">2021-10-11T18:44:26Z</dcterms:created>
  <dcterms:modified xsi:type="dcterms:W3CDTF">2021-10-11T18:44:26Z</dcterms:modified>
</cp:coreProperties>
</file>