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sabbath    </w:t>
      </w:r>
      <w:r>
        <w:t xml:space="preserve">   respect    </w:t>
      </w:r>
      <w:r>
        <w:t xml:space="preserve">   parents    </w:t>
      </w:r>
      <w:r>
        <w:t xml:space="preserve">   name    </w:t>
      </w:r>
      <w:r>
        <w:t xml:space="preserve">   lord    </w:t>
      </w:r>
      <w:r>
        <w:t xml:space="preserve">   life    </w:t>
      </w:r>
      <w:r>
        <w:t xml:space="preserve">   jealousy    </w:t>
      </w:r>
      <w:r>
        <w:t xml:space="preserve">   stealing    </w:t>
      </w:r>
      <w:r>
        <w:t xml:space="preserve">   god    </w:t>
      </w:r>
      <w:r>
        <w:t xml:space="preserve">   faithfulness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Commandments</dc:title>
  <dcterms:created xsi:type="dcterms:W3CDTF">2021-10-13T03:44:37Z</dcterms:created>
  <dcterms:modified xsi:type="dcterms:W3CDTF">2021-10-13T03:44:37Z</dcterms:modified>
</cp:coreProperties>
</file>