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10 Commandments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5th commandment is about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bear  ______ witnesses against your neighbour.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use the Lord's name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the sacredness of marriage and commitment.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the intentional, unjustified killing of an unborn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Respect __________ with your friends, spouses, or boy/girl friends.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commit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Intentionally ending someone's life in order to end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swearing or speaking about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_____ for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_______ your neighbour's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shall not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your Father and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Remember the __________ day and keep it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Everybody has the right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shall have no other ______ before 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Commandments Crossword</dc:title>
  <dcterms:created xsi:type="dcterms:W3CDTF">2021-10-11T18:44:28Z</dcterms:created>
  <dcterms:modified xsi:type="dcterms:W3CDTF">2021-10-11T18:44:28Z</dcterms:modified>
</cp:coreProperties>
</file>