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10 Commandments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not commit adultery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not lie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 the sabbath holy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not steal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Honor your Father and Mother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not murder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not make any idols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not worship any other gods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not covet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not misuse the name of God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10 Commandments </dc:title>
  <dcterms:created xsi:type="dcterms:W3CDTF">2021-10-11T18:44:33Z</dcterms:created>
  <dcterms:modified xsi:type="dcterms:W3CDTF">2021-10-11T18:44:33Z</dcterms:modified>
</cp:coreProperties>
</file>