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Most Important Music Moments on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title of the hip hop song that was recorded in a single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move did Michael Jackson popularize?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performed live in Prisons?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did Elvis sing on the Milton Berle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Symphony NO.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Jimmy Hendrix play the Star Spangled Banner?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 Sullivan show debuted which song by the Beatles?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sang "All Appologies" on MTV unplugged?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Queen perform at Live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did Madonna sing at the 1984 MTV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songs were sung by musicians at a tribute concert to honor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was known for smashing guitars on television?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Most Important Music Moments on TV</dc:title>
  <dcterms:created xsi:type="dcterms:W3CDTF">2021-10-11T18:44:04Z</dcterms:created>
  <dcterms:modified xsi:type="dcterms:W3CDTF">2021-10-11T18:44:04Z</dcterms:modified>
</cp:coreProperties>
</file>