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10 Plagues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happens in the summer when rain freezes rapidly into 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Flies get eaten by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final Plague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Frogs eat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Grasshoppers on steriods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would NOT want to drink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Theres brightness and then theres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Death of Farm Animals (another word for farm animals)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very painful andyou dont want them on your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one with a silent 'G'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10 Plagues</dc:title>
  <dcterms:created xsi:type="dcterms:W3CDTF">2021-10-11T18:43:56Z</dcterms:created>
  <dcterms:modified xsi:type="dcterms:W3CDTF">2021-10-11T18:43:56Z</dcterms:modified>
</cp:coreProperties>
</file>