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10 Taupou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MOMOE    </w:t>
      </w:r>
      <w:r>
        <w:t xml:space="preserve">   SUAUU    </w:t>
      </w:r>
      <w:r>
        <w:t xml:space="preserve">   MATAALA    </w:t>
      </w:r>
      <w:r>
        <w:t xml:space="preserve">   WISE    </w:t>
      </w:r>
      <w:r>
        <w:t xml:space="preserve">   BRIDEGROOM    </w:t>
      </w:r>
      <w:r>
        <w:t xml:space="preserve">   MATAIO    </w:t>
      </w:r>
      <w:r>
        <w:t xml:space="preserve">   TEUTEU    </w:t>
      </w:r>
      <w:r>
        <w:t xml:space="preserve">   LAGI    </w:t>
      </w:r>
      <w:r>
        <w:t xml:space="preserve">   POPOTO    </w:t>
      </w:r>
      <w:r>
        <w:t xml:space="preserve">   FOOLISH    </w:t>
      </w:r>
      <w:r>
        <w:t xml:space="preserve">   OIL    </w:t>
      </w:r>
      <w:r>
        <w:t xml:space="preserve">   HEAVEN    </w:t>
      </w:r>
      <w:r>
        <w:t xml:space="preserve">   MOLI    </w:t>
      </w:r>
      <w:r>
        <w:t xml:space="preserve">   FAATOAFAIAVA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10 Taupou </dc:title>
  <dcterms:created xsi:type="dcterms:W3CDTF">2021-10-11T18:45:15Z</dcterms:created>
  <dcterms:modified xsi:type="dcterms:W3CDTF">2021-10-11T18:45:15Z</dcterms:modified>
</cp:coreProperties>
</file>