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10 admendments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or False- amendment 8 says that they are allowed to give you a cruel and unusual punishment.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Amendment 5 says you have the right to remain__________.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False- the state can make up for any laws the government missed.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9th amendment says your rights _________ be denied.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amendment that says you can have a civil court and the ability to sue someone is amendment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amendment three is says that there is no quartering of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amendment has ___________ rights.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False- in amendment 4 it says that your property can not be searched without  a warrant.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Amendment six is the right to a speedy ________, and a public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amendment has to do with the right to bear arms. Which amendment is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 admendments</dc:title>
  <dcterms:created xsi:type="dcterms:W3CDTF">2021-10-11T18:44:24Z</dcterms:created>
  <dcterms:modified xsi:type="dcterms:W3CDTF">2021-10-11T18:44:24Z</dcterms:modified>
</cp:coreProperties>
</file>