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11 Organ 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organ system that collects leaked fluid from the blood and returns it back to the blood after it has been cleaned.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organ system that transports oxygen and carbon dioxide to the body through the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 system covers the body and protects the deeper tissue from injury?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organ system works with the Skeletal System to cause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organ system breaks down food and eliminates unwanted substances from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 system works with glands and hormones that stimulate processes such as growth, reproduction, and nutrient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organ system has both a male and female counterpart that work together to form an offspring?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Responds to changes in the outside and inside environments of the body by activating the glands and muscles of the body.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Eliminates unwanted fluids from the body and helps regulate the bodies water intake.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and supports the organs and provides a framework for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organ system that keeps the blood constantly supplied with oxygen.</w:t>
            </w:r>
          </w:p>
        </w:tc>
      </w:tr>
    </w:tbl>
    <w:p>
      <w:pPr>
        <w:pStyle w:val="WordBankLarge"/>
      </w:pPr>
      <w:r>
        <w:t xml:space="preserve">   Integumentary    </w:t>
      </w:r>
      <w:r>
        <w:t xml:space="preserve">   Skeletal    </w:t>
      </w:r>
      <w:r>
        <w:t xml:space="preserve">   Muscular    </w:t>
      </w:r>
      <w:r>
        <w:t xml:space="preserve">   Nervous    </w:t>
      </w:r>
      <w:r>
        <w:t xml:space="preserve">   Endocrine     </w:t>
      </w:r>
      <w:r>
        <w:t xml:space="preserve">   Cardiovascular     </w:t>
      </w:r>
      <w:r>
        <w:t xml:space="preserve">   Lymphatic    </w:t>
      </w:r>
      <w:r>
        <w:t xml:space="preserve">   Respiratory     </w:t>
      </w:r>
      <w:r>
        <w:t xml:space="preserve">   Digestive    </w:t>
      </w:r>
      <w:r>
        <w:t xml:space="preserve">   Urinary     </w:t>
      </w:r>
      <w:r>
        <w:t xml:space="preserve">   Reproductive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11 Organ Systems</dc:title>
  <dcterms:created xsi:type="dcterms:W3CDTF">2021-10-11T18:44:49Z</dcterms:created>
  <dcterms:modified xsi:type="dcterms:W3CDTF">2021-10-11T18:44:49Z</dcterms:modified>
</cp:coreProperties>
</file>