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11 Organ Systems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inner framework of the human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Cardiovascular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Produces, stores, and eliminates urine that is secreted in the kidneys.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Respiratory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the GI tract and accessory organs that aid in digestion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Skeletal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smooth, skeletal, and cardiac muscles that permit movement, maintain posture, and circulates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Muscular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of cells and fibers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glands that produce hormones that regulate growth and development and metabolism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Urinary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organs involved in sexual reproduction.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Lymphatic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of organs and tissues that aid in breathing.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Reproductive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Network of vessels, tissues, and organs that circulate lymph into the cardiovascular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Integumentary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the heart, lungs, veins, and capillaries that circulate blood and transport nutrients, hormones, carbon dioxide, oxygen, and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body from the external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Endocrine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 Organ Systems of the Human Body</dc:title>
  <dcterms:created xsi:type="dcterms:W3CDTF">2021-10-11T18:45:25Z</dcterms:created>
  <dcterms:modified xsi:type="dcterms:W3CDTF">2021-10-11T18:45:25Z</dcterms:modified>
</cp:coreProperties>
</file>