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12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James    </w:t>
      </w:r>
      <w:r>
        <w:t xml:space="preserve">   James the less    </w:t>
      </w:r>
      <w:r>
        <w:t xml:space="preserve">   John    </w:t>
      </w:r>
      <w:r>
        <w:t xml:space="preserve">   Judas    </w:t>
      </w:r>
      <w:r>
        <w:t xml:space="preserve">   Matthew    </w:t>
      </w:r>
      <w:r>
        <w:t xml:space="preserve">   Nathanael    </w:t>
      </w:r>
      <w:r>
        <w:t xml:space="preserve">   Peter    </w:t>
      </w:r>
      <w:r>
        <w:t xml:space="preserve">   Phillip    </w:t>
      </w:r>
      <w:r>
        <w:t xml:space="preserve">   Simon the Zealot    </w:t>
      </w:r>
      <w:r>
        <w:t xml:space="preserve">   Thaddeus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Apostles</dc:title>
  <dcterms:created xsi:type="dcterms:W3CDTF">2021-10-11T18:44:34Z</dcterms:created>
  <dcterms:modified xsi:type="dcterms:W3CDTF">2021-10-11T18:44:34Z</dcterms:modified>
</cp:coreProperties>
</file>