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12 Apostles</w:t>
      </w:r>
    </w:p>
    <w:p>
      <w:pPr>
        <w:pStyle w:val="Questions"/>
      </w:pPr>
      <w:r>
        <w:t xml:space="preserve">1. ERTEP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RWANED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ESJAM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HNJO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YTOIMTH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THTEAWM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EOTMWHBAROL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IIPPHL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EJDU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ADSUJ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OISMN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DSEUAHTD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Apostles</dc:title>
  <dcterms:created xsi:type="dcterms:W3CDTF">2021-10-11T18:44:56Z</dcterms:created>
  <dcterms:modified xsi:type="dcterms:W3CDTF">2021-10-11T18:44:56Z</dcterms:modified>
</cp:coreProperties>
</file>