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12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Preached to Simon the Sorcerer (Acts 8:9-13)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 of Zebedee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Zealot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tax collector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of Alphaeus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called Peter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Brother to Simon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betrayer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AKA Lebbeus Thaddeus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disciple left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Doubting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of Zebedee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12 Disciples</dc:title>
  <dcterms:created xsi:type="dcterms:W3CDTF">2021-10-11T18:44:18Z</dcterms:created>
  <dcterms:modified xsi:type="dcterms:W3CDTF">2021-10-11T18:44:18Z</dcterms:modified>
</cp:coreProperties>
</file>