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12 Disciples chosen by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Judas Iscariot    </w:t>
      </w:r>
      <w:r>
        <w:t xml:space="preserve">   James Alphaeus    </w:t>
      </w:r>
      <w:r>
        <w:t xml:space="preserve">   Bartholomew    </w:t>
      </w:r>
      <w:r>
        <w:t xml:space="preserve">   James    </w:t>
      </w:r>
      <w:r>
        <w:t xml:space="preserve">   Judas    </w:t>
      </w:r>
      <w:r>
        <w:t xml:space="preserve">   Thomas    </w:t>
      </w:r>
      <w:r>
        <w:t xml:space="preserve">   Philip    </w:t>
      </w:r>
      <w:r>
        <w:t xml:space="preserve">   Andrew    </w:t>
      </w:r>
      <w:r>
        <w:t xml:space="preserve">   Simon    </w:t>
      </w:r>
      <w:r>
        <w:t xml:space="preserve">   Matthew    </w:t>
      </w:r>
      <w:r>
        <w:t xml:space="preserve">   John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12 Disciples chosen by Jesus</dc:title>
  <dcterms:created xsi:type="dcterms:W3CDTF">2021-10-11T18:44:46Z</dcterms:created>
  <dcterms:modified xsi:type="dcterms:W3CDTF">2021-10-11T18:44:46Z</dcterms:modified>
</cp:coreProperties>
</file>