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12 Gods of Olympus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of the seas, of water and storms. Symbol: Trident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Goddess of the harvest, fertility, agriculture, nature and the seasons.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King of the gods, of law and order. Symbol: Thunderbolt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Master blacksmith and craftsman of the gods. Symbol: Fire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Queen of the gods and the Goddess of marriage.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of wine, fertility and festivity. Symbol: Grapevine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Messenger of the gods and guide of dead souls; God of travel. Symbol: Caduceus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Goddess of wisdom and warfare. Symbol: Owl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Goddess of love,  passion and beauty. Symbol: Dove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of the sun, poetry, music, medicine and plague. Symbol: Lyre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Goddess of the hunt, virginity and the moon. Symbol: Deer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of war and violence.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12 Gods of Olympus </dc:title>
  <dcterms:created xsi:type="dcterms:W3CDTF">2021-10-11T18:45:11Z</dcterms:created>
  <dcterms:modified xsi:type="dcterms:W3CDTF">2021-10-11T18:45:11Z</dcterms:modified>
</cp:coreProperties>
</file>