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12 Gods of Olympus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Father of the big three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 God of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Demeter is the  Godess of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symbol of the godess Athena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lives in the underworld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monster turned people to stone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Athena is the Godess of what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messengerf to the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Godess of Victory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son of Zeus and Alcmene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symbol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nine headed monster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Zeus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labors did Hercules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Artemis brother's name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12 Gods of Olympus </dc:title>
  <dcterms:created xsi:type="dcterms:W3CDTF">2021-10-11T18:43:50Z</dcterms:created>
  <dcterms:modified xsi:type="dcterms:W3CDTF">2021-10-11T18:43:50Z</dcterms:modified>
</cp:coreProperties>
</file>