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12 Labors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Labor does Hercules get rid of a flock of man-eating birds?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Hercules kill the lion?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were the deer's horns from the Fourth Labor?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made Hercules kill his kids?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orders Hercules to kill Hydra?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Augean Stables filled with in the Fifth Labor?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Cretan Bull the father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Eurystheus hide when he saw the Erymanthian Boar?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Cerberus guard?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Hercules have to bring out of the underworld in the 12th Labor?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mythological creature are the Hesperides?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Queen of Amazon's want Hercules to get for 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Hercules borrow from the Sun God Helios in the 10th Labor?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Labors</dc:title>
  <dcterms:created xsi:type="dcterms:W3CDTF">2021-10-11T18:43:57Z</dcterms:created>
  <dcterms:modified xsi:type="dcterms:W3CDTF">2021-10-11T18:43:57Z</dcterms:modified>
</cp:coreProperties>
</file>